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希伯来语圣经 来自考古和文本资料的信息 至公元前586年</w:t>
      </w:r>
    </w:p>
    <w:p>
      <w:r>
        <w:rPr>
          <w:rFonts w:ascii="宋体" w:hAnsi="宋体" w:eastAsia="宋体"/>
          <w:sz w:val="24"/>
        </w:rPr>
        <w:t>陈贻绎著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希伯来语圣经 来自考古和文本资料的信息 至公元前586年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陈贻绎著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本书出售、求购地址：https://www.jiaokey.com/book/detail/11772257.html</w:t>
      </w:r>
    </w:p>
    <w:p>
      <w:r>
        <w:t>更多相关图书推荐：https://www.jiaokey.com</w:t>
      </w:r>
    </w:p>
    <w:p>
      <w:r>
        <w:t>陈贻绎著 其他作品：https://www.jiaokey.com/tag/陈贻绎著.html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关键词搜索：https://www.jiaokey.com/tag/希伯来语圣经 来自考古和文本资料的信息 至公元前586年.html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