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书名：直谏中国改革 2001.11-2006.10 November 2001-October 2006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出版日期：2006.10</w:t>
      </w:r>
    </w:p>
    <w:p>
      <w:r>
        <w:t>总页数：462</w:t>
      </w:r>
    </w:p>
    <w:p>
      <w:r>
        <w:t>更多请访问教客网: www.jiaokey.com</w:t>
      </w:r>
    </w:p>
    <w:p>
      <w:r>
        <w:t>直谏中国改革 2001.11-2006.10 November 2001-October 2006 评论地址：https://www.jiaokey.com/book/detail/11772247.html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