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国外支持农业科技创新的典型做法与经验借鉴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国外支持农业科技创新的典型做法与经验借鉴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本书出售、求购地址：https://www.jiaokey.com/book/detail/11772221.html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关键词搜索：https://www.jiaokey.com/tag/国外支持农业科技创新的典型做法与经验借鉴.html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