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书名：人力资源能力成熟度模型</w:t>
      </w:r>
    </w:p>
    <w:p>
      <w:r>
        <w:t>作者：杨明海编译</w:t>
      </w:r>
    </w:p>
    <w:p>
      <w:r>
        <w:t>出版社：北京：经济管理出版社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人力资源能力成熟度模型 评论地址：https://www.jiaokey.com/book/detail/11772201.html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