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专用通信设备维修、检修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专用通信设备维修、检修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本书出售、求购地址：https://www.jiaokey.com/book/detail/11772176.html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关键词搜索：https://www.jiaokey.com/tag/专用通信设备维修、检修.html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