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书名：三十六式太极刀  马春喜创编太极健身套路</w:t>
      </w:r>
    </w:p>
    <w:p>
      <w:r>
        <w:t>作者：马春喜，郭新英创编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总页数：60</w:t>
      </w:r>
    </w:p>
    <w:p>
      <w:r>
        <w:t>更多请访问教客网: www.jiaokey.com</w:t>
      </w:r>
    </w:p>
    <w:p>
      <w:r>
        <w:t>三十六式太极刀  马春喜创编太极健身套路 评论地址：https://www.jiaokey.com/book/detail/11772117.html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