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书名：物流仓储管理</w:t>
      </w:r>
    </w:p>
    <w:p>
      <w:r>
        <w:t>作者：潘迎宪主编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物流仓储管理 评论地址：https://www.jiaokey.com/book/detail/11772104.html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