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书名：儿童动物画典</w:t>
      </w:r>
    </w:p>
    <w:p>
      <w:r>
        <w:t>作者：李梦熊，宋长青，布蔚青绘画</w:t>
      </w:r>
    </w:p>
    <w:p>
      <w:r>
        <w:t>出版社：海口：三环出版社</w:t>
      </w:r>
    </w:p>
    <w:p>
      <w:r>
        <w:t>出版日期：1992.01</w:t>
      </w:r>
    </w:p>
    <w:p>
      <w:r>
        <w:t>总页数：106</w:t>
      </w:r>
    </w:p>
    <w:p>
      <w:r>
        <w:t>更多请访问教客网: www.jiaokey.com</w:t>
      </w:r>
    </w:p>
    <w:p>
      <w:r>
        <w:t>儿童动物画典 评论地址：https://www.jiaokey.com/book/detail/11772081.html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