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西班牙的巨匠们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西班牙的巨匠们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本书出售、求购地址：https://www.jiaokey.com/book/detail/11772075.html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关键词搜索：https://www.jiaokey.com/tag/西班牙的巨匠们.html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