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海菲兹小提琴曲精选  小提琴和钢琴</w:t>
      </w:r>
    </w:p>
    <w:p>
      <w:r>
        <w:rPr>
          <w:rFonts w:ascii="宋体" w:hAnsi="宋体" w:eastAsia="宋体"/>
          <w:sz w:val="24"/>
        </w:rPr>
        <w:t>（美）海菲兹（Heifetz，J.）作曲；林宜弩选编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海菲兹小提琴曲精选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（美）海菲兹（Heifetz，J.）作曲；林宜弩选编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本书出售、求购地址：https://www.jiaokey.com/book/detail/11772067.html</w:t>
      </w:r>
    </w:p>
    <w:p>
      <w:r>
        <w:t>更多相关图书推荐：https://www.jiaokey.com</w:t>
      </w:r>
    </w:p>
    <w:p>
      <w:r>
        <w:t>（美）海菲兹（Heifetz，J.）作曲；林宜弩选编 其他作品：https://www.jiaokey.com/tag/（美）海菲兹（Heifetz，J.）作曲；林宜弩选编.html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关键词搜索：https://www.jiaokey.com/tag/海菲兹小提琴曲精选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