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书名：中国少数民族线描画稿</w:t>
      </w:r>
    </w:p>
    <w:p>
      <w:r>
        <w:t>作者：王国能著</w:t>
      </w:r>
    </w:p>
    <w:p>
      <w:r>
        <w:t>出版社：南宁：广西美术出版社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中国少数民族线描画稿 评论地址：https://www.jiaokey.com/book/detail/11772063.html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