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书名：少儿围棋初级教程</w:t>
      </w:r>
    </w:p>
    <w:p>
      <w:r>
        <w:t>作者：陆锦强，金敏伟，高铁宏著</w:t>
      </w:r>
    </w:p>
    <w:p>
      <w:r>
        <w:t>出版社：广东世界图书出版公司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少儿围棋初级教程 评论地址：https://www.jiaokey.com/book/detail/11772048.html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