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  花卉集</w:t>
      </w:r>
    </w:p>
    <w:p>
      <w:r>
        <w:t>作者：邓嘉德主编</w:t>
      </w:r>
    </w:p>
    <w:p>
      <w:r>
        <w:t>出版社：成都:四川美术出版社,1996.06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虚谷  花卉集 评论地址：https://www.jiaokey.com/book/detail/11772028.html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