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书名：照面  在美国，我和相机的旅程</w:t>
      </w:r>
    </w:p>
    <w:p>
      <w:r>
        <w:t>作者：周密摄影·撰文</w:t>
      </w:r>
    </w:p>
    <w:p>
      <w:r>
        <w:t>出版社：杭州：浙江摄影出版社</w:t>
      </w:r>
    </w:p>
    <w:p>
      <w:r>
        <w:t>出版日期：2003.03</w:t>
      </w:r>
    </w:p>
    <w:p>
      <w:r>
        <w:t>总页数：191</w:t>
      </w:r>
    </w:p>
    <w:p>
      <w:r>
        <w:t>更多请访问教客网: www.jiaokey.com</w:t>
      </w:r>
    </w:p>
    <w:p>
      <w:r>
        <w:t>照面  在美国，我和相机的旅程 评论地址：https://www.jiaokey.com/book/detail/11772027.html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