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晋唐书法考  德国学者谈中国书法</w:t>
      </w:r>
    </w:p>
    <w:p>
      <w:r>
        <w:rPr>
          <w:rFonts w:ascii="宋体" w:hAnsi="宋体" w:eastAsia="宋体"/>
          <w:sz w:val="24"/>
        </w:rPr>
        <w:t>（联邦德国）雷德侯著；张观教译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晋唐书法考  德国学者谈中国书法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（联邦德国）雷德侯著；张观教译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本书出售、求购地址：https://www.jiaokey.com/book/detail/11771999.html</w:t>
      </w:r>
    </w:p>
    <w:p>
      <w:r>
        <w:t>更多相关图书推荐：https://www.jiaokey.com</w:t>
      </w:r>
    </w:p>
    <w:p>
      <w:r>
        <w:t>（联邦德国）雷德侯著；张观教译 其他作品：https://www.jiaokey.com/tag/（联邦德国）雷德侯著；张观教译.html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关键词搜索：https://www.jiaokey.com/tag/晋唐书法考  德国学者谈中国书法.html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