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  如何设定和实现你的目标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  如何设定和实现你的目标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本书出售、求购地址：https://www.jiaokey.com/book/detail/11771997.html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关键词搜索：https://www.jiaokey.com/tag/梦想成真  如何设定和实现你的目标.html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