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2003年  总第28辑  走出传统的学院版画</w:t>
      </w:r>
    </w:p>
    <w:p>
      <w:r>
        <w:rPr>
          <w:rFonts w:ascii="宋体" w:hAnsi="宋体" w:eastAsia="宋体"/>
          <w:sz w:val="24"/>
        </w:rPr>
        <w:t>《美术文献》编辑部编辑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2003年  总第28辑  走出传统的学院版画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 版画(地点: 中国 年代: 现代) 绘画 版画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本书出售、求购地址：https://www.jiaokey.com/book/detail/11771992.html</w:t>
      </w:r>
    </w:p>
    <w:p>
      <w:r>
        <w:t>更多相关图书推荐：https://www.jiaokey.com</w:t>
      </w:r>
    </w:p>
    <w:p>
      <w:r>
        <w:t>《美术文献》编辑部编辑 其他作品：https://www.jiaokey.com/tag/《美术文献》编辑部编辑.html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 版画(地点: 中国 年代: 现代) 绘画 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