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书名：散氏盘铭  篆书</w:t>
      </w:r>
    </w:p>
    <w:p>
      <w:r>
        <w:t>作者：雷志雄主编</w:t>
      </w:r>
    </w:p>
    <w:p>
      <w:r>
        <w:t>出版社：武汉:湖北美术出版社,2000.06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散氏盘铭  篆书 评论地址：https://www.jiaokey.com/book/detail/11771969.html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