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作者：沈爱良编著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篆刻入门 评论地址：https://www.jiaokey.com/book/detail/11771962.html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