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书名：忠惠风范  蔡襄陵园碑林</w:t>
      </w:r>
    </w:p>
    <w:p>
      <w:r>
        <w:t>作者：蔡庆发，蔡建华编著</w:t>
      </w:r>
    </w:p>
    <w:p>
      <w:r>
        <w:t>出版社：福州:海潮摄影艺术出版社,1999.08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忠惠风范  蔡襄陵园碑林 评论地址：https://www.jiaokey.com/book/detail/11771937.html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