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平遥国际摄影大展摄影精品集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平遥国际摄影大展摄影精品集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本书出售、求购地址：https://www.jiaokey.com/book/detail/11771921.html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关键词搜索：https://www.jiaokey.com/tag/平遥国际摄影大展摄影精品集.html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