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欧体简化字雷锋名言字帖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欧体简化字雷锋名言字帖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本书出售、求购地址：https://www.jiaokey.com/book/detail/11771887.html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关键词搜索：https://www.jiaokey.com/tag/欧体简化字雷锋名言字帖.html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