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心灵的力量  如何树立自信心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心灵的力量  如何树立自信心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本书出售、求购地址：https://www.jiaokey.com/book/detail/11771824.html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关键词搜索：https://www.jiaokey.com/tag/心灵的力量  如何树立自信心.html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