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书名：英使谒见乾隆纪实</w:t>
      </w:r>
    </w:p>
    <w:p>
      <w:r>
        <w:t>作者：（英）斯当东著；叶笃义译</w:t>
      </w:r>
    </w:p>
    <w:p>
      <w:r>
        <w:t>出版社：上海:上海书店出版社,2005.01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英使谒见乾隆纪实 评论地址：https://www.jiaokey.com/book/detail/11771822.html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