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苏联现代土壤地理研究的理论问题和方法  1953年3月格拉西莫夫院士等在中国科学院土壤研究所的科学报告</w:t>
      </w:r>
    </w:p>
    <w:p>
      <w:r>
        <w:rPr>
          <w:rFonts w:ascii="宋体" w:hAnsi="宋体" w:eastAsia="宋体"/>
          <w:sz w:val="24"/>
        </w:rPr>
        <w:t>（苏）格拉西莫夫等著；陈恩健等译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苏联现代土壤地理研究的理论问题和方法  1953年3月格拉西莫夫院士等在中国科学院土壤研究所的科学报告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（苏）格拉西莫夫等著；陈恩健等译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本书出售、求购地址：https://www.jiaokey.com/book/detail/11771816.html</w:t>
      </w:r>
    </w:p>
    <w:p>
      <w:r>
        <w:t>更多相关图书推荐：https://www.jiaokey.com</w:t>
      </w:r>
    </w:p>
    <w:p>
      <w:r>
        <w:t>（苏）格拉西莫夫等著；陈恩健等译 其他作品：https://www.jiaokey.com/tag/（苏）格拉西莫夫等著；陈恩健等译.html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关键词搜索：https://www.jiaokey.com/tag/苏联现代土壤地理研究的理论问题和方法  1953年3月格拉西莫夫院士等在中国科学院土壤研究所的科学报告.html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