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</w:t>
      </w:r>
    </w:p>
    <w:p>
      <w:r>
        <w:rPr>
          <w:rFonts w:ascii="宋体" w:hAnsi="宋体" w:eastAsia="宋体"/>
          <w:sz w:val="24"/>
        </w:rPr>
        <w:t>（苏）辰柯维奇，В.П.著；傅国宝，张大良译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（苏）辰柯维奇，В.П.著；傅国宝，张大良译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本书出售、求购地址：https://www.jiaokey.com/book/detail/11771769.html</w:t>
      </w:r>
    </w:p>
    <w:p>
      <w:r>
        <w:t>更多相关图书推荐：https://www.jiaokey.com</w:t>
      </w:r>
    </w:p>
    <w:p>
      <w:r>
        <w:t>（苏）辰柯维奇，В.П.著；傅国宝，张大良译 其他作品：https://www.jiaokey.com/tag/（苏）辰柯维奇，В.П.著；傅国宝，张大良译.html</w:t>
      </w:r>
    </w:p>
    <w:p>
      <w:r>
        <w:t>科学技术出版社 出版图书：https://www.jiaokey.com/tag/科学技术出版社.html</w:t>
      </w:r>
    </w:p>
    <w:p>
      <w:r>
        <w:t>关键词搜索：https://www.jiaokey.com/tag/海底.html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