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书名：现代健身房私人教练员职业规范</w:t>
      </w:r>
    </w:p>
    <w:p>
      <w:r>
        <w:t>作者：相建华，田振华著</w:t>
      </w:r>
    </w:p>
    <w:p>
      <w:r>
        <w:t>出版社：北京：北京体育大学出版社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现代健身房私人教练员职业规范 评论地址：https://www.jiaokey.com/book/detail/11771735.html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