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书名：红旗渠水浇太行  二胡独奏曲·扬琴伴奏</w:t>
      </w:r>
    </w:p>
    <w:p>
      <w:r>
        <w:t>作者：闵惠芬，沈利群同编曲</w:t>
      </w:r>
    </w:p>
    <w:p>
      <w:r>
        <w:t>出版社：上海：上海人民出版社</w:t>
      </w:r>
    </w:p>
    <w:p>
      <w:r>
        <w:t>出版日期：1974.04</w:t>
      </w:r>
    </w:p>
    <w:p>
      <w:r>
        <w:t>总页数：3</w:t>
      </w:r>
    </w:p>
    <w:p>
      <w:r>
        <w:t>更多请访问教客网: www.jiaokey.com</w:t>
      </w:r>
    </w:p>
    <w:p>
      <w:r>
        <w:t>红旗渠水浇太行  二胡独奏曲·扬琴伴奏 评论地址：https://www.jiaokey.com/book/detail/11771726.html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