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完美的肋骨  20世纪100位顶级性感明星</w:t>
      </w:r>
    </w:p>
    <w:p>
      <w:r>
        <w:rPr>
          <w:rFonts w:ascii="宋体" w:hAnsi="宋体" w:eastAsia="宋体"/>
          <w:sz w:val="24"/>
        </w:rPr>
        <w:t>丁克南编译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完美的肋骨  20世纪100位顶级性感明星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本书出售、求购地址：https://www.jiaokey.com/book/detail/11771714.html</w:t>
      </w:r>
    </w:p>
    <w:p>
      <w:r>
        <w:t>更多相关图书推荐：https://www.jiaokey.com</w:t>
      </w:r>
    </w:p>
    <w:p>
      <w:r>
        <w:t>丁克南编译 其他作品：https://www.jiaokey.com/tag/丁克南编译.html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关键词搜索：https://www.jiaokey.com/tag/完美的肋骨  20世纪100位顶级性感明星.html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