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房地产估价原理  第7版</w:t>
      </w:r>
    </w:p>
    <w:p>
      <w:r>
        <w:rPr>
          <w:rFonts w:ascii="宋体" w:hAnsi="宋体" w:eastAsia="宋体"/>
          <w:sz w:val="24"/>
        </w:rPr>
        <w:t>（美）威廉·L.小文托洛（William L.Ventolo，Jr.），（美）马莎·R.威廉斯（Martha R.Williams）著；施建刚主译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（美）威廉·L.小文托洛（William L.Ventolo，Jr.），（美）马莎·R.威廉斯（Martha R.Williams）著；施建刚主译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本书出售、求购地址：https://www.jiaokey.com/book/detail/11771705.html</w:t>
      </w:r>
    </w:p>
    <w:p>
      <w:r>
        <w:t>更多相关图书推荐：https://www.jiaokey.com</w:t>
      </w:r>
    </w:p>
    <w:p>
      <w:r>
        <w:t>（美）威廉·L.小文托洛（William L.Ventolo，Jr.），（美）马莎·R.威廉斯（Martha R.Williams）著；施建刚主译 其他作品：https://www.jiaokey.com/tag/（美）威廉·L.小文托洛（William L.Ventolo，Jr.），（美）马莎·R.威廉斯（Martha R.Williams）著；施建刚主译.html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关键词搜索：https://www.jiaokey.com/tag/房地产估价原理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