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为祖国的测绘工作大跃进而奋斗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为祖国的测绘工作大跃进而奋斗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本书出售、求购地址：https://www.jiaokey.com/book/detail/11771662.html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关键词搜索：https://www.jiaokey.com/tag/为祖国的测绘工作大跃进而奋斗.html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