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图解图根测量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图解图根测量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本书出售、求购地址：https://www.jiaokey.com/book/detail/11771600.html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关键词搜索：https://www.jiaokey.com/tag/图解图根测量.html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