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介绍一种简易安全的男子绝育手术  输精管扎术</w:t>
      </w:r>
    </w:p>
    <w:p>
      <w:r>
        <w:rPr>
          <w:rFonts w:ascii="宋体" w:hAnsi="宋体" w:eastAsia="宋体"/>
          <w:sz w:val="24"/>
        </w:rPr>
        <w:t>高日枚，周永昌编著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介绍一种简易安全的男子绝育手术  输精管扎术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高日枚，周永昌编著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本书出售、求购地址：https://www.jiaokey.com/book/detail/11771568.html</w:t>
      </w:r>
    </w:p>
    <w:p>
      <w:r>
        <w:t>更多相关图书推荐：https://www.jiaokey.com</w:t>
      </w:r>
    </w:p>
    <w:p>
      <w:r>
        <w:t>高日枚，周永昌编著 其他作品：https://www.jiaokey.com/tag/高日枚，周永昌编著.html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关键词搜索：https://www.jiaokey.com/tag/介绍一种简易安全的男子绝育手术  输精管扎术.html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