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餐馆员工心理行为分析</w:t>
      </w:r>
    </w:p>
    <w:p>
      <w:r>
        <w:rPr>
          <w:rFonts w:ascii="宋体" w:hAnsi="宋体" w:eastAsia="宋体"/>
          <w:sz w:val="24"/>
        </w:rPr>
        <w:t>王穗萍著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1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餐馆员工心理行为分析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饮食业(学科: 人事管理 学科: 商业管理) 饮食业 人事管理 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本书出售、求购地址：https://www.jiaokey.com/book/detail/11771543.html</w:t>
      </w:r>
    </w:p>
    <w:p>
      <w:r>
        <w:t>更多相关图书推荐：https://www.jiaokey.com</w:t>
      </w:r>
    </w:p>
    <w:p>
      <w:r>
        <w:t>王穗萍著 其他作品：https://www.jiaokey.com/tag/王穗萍著.html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关键词搜索：https://www.jiaokey.com/tag/饮食业(学科: 人事管理 学科: 商业管理) 饮食业 人事管理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