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厚复盖层的铀矿床普查</w:t>
      </w:r>
    </w:p>
    <w:p>
      <w:r>
        <w:rPr>
          <w:rFonts w:ascii="宋体" w:hAnsi="宋体" w:eastAsia="宋体"/>
          <w:sz w:val="24"/>
        </w:rPr>
        <w:t>（苏）科拉斯尼科夫，В.И.（苏）沙尔科夫，Ю.В.著；韩淑真译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厚复盖层的铀矿床普查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（苏）科拉斯尼科夫，В.И.（苏）沙尔科夫，Ю.В.著；韩淑真译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本书出售、求购地址：https://www.jiaokey.com/book/detail/11771527.html</w:t>
      </w:r>
    </w:p>
    <w:p>
      <w:r>
        <w:t>更多相关图书推荐：https://www.jiaokey.com</w:t>
      </w:r>
    </w:p>
    <w:p>
      <w:r>
        <w:t>（苏）科拉斯尼科夫，В.И.（苏）沙尔科夫，Ю.В.著；韩淑真译 其他作品：https://www.jiaokey.com/tag/（苏）科拉斯尼科夫，В.И.（苏）沙尔科夫，Ю.В.著；韩淑真译.html</w:t>
      </w:r>
    </w:p>
    <w:p>
      <w:r>
        <w:t>科学技术出版社 出版图书：https://www.jiaokey.com/tag/科学技术出版社.html</w:t>
      </w:r>
    </w:p>
    <w:p>
      <w:r>
        <w:t>关键词搜索：https://www.jiaokey.com/tag/厚复盖层的铀矿床普查.html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