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面试1000题及详解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面试1000题及详解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本书出售、求购地址：https://www.jiaokey.com/book/detail/11771501.html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关键词搜索：https://www.jiaokey.com/tag/面试1000题及详解.html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