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书名：老三毛阿达姆松</w:t>
      </w:r>
    </w:p>
    <w:p>
      <w:r>
        <w:t>作者：（瑞典）奥斯卡·雅各布生绘</w:t>
      </w:r>
    </w:p>
    <w:p>
      <w:r>
        <w:t>出版社：北京:中国友谊出版公司,2004.05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老三毛阿达姆松 评论地址：https://www.jiaokey.com/book/detail/11771482.html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