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书名：观察与表现  景物建筑写生指要</w:t>
      </w:r>
    </w:p>
    <w:p>
      <w:r>
        <w:t>作者：姚波著</w:t>
      </w:r>
    </w:p>
    <w:p>
      <w:r>
        <w:t>出版社：福州：福建科学技术出版社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观察与表现  景物建筑写生指要 评论地址：https://www.jiaokey.com/book/detail/11771443.html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