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一半是黑色，一半是白色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一半是黑色，一半是白色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本书出售、求购地址：https://www.jiaokey.com/book/detail/11771442.html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关键词搜索：https://www.jiaokey.com/tag/一半是黑色，一半是白色.html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