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书名：工业建设工程地质调查的任务与方法</w:t>
      </w:r>
    </w:p>
    <w:p>
      <w:r>
        <w:t>作者:M·П·谢苗诺夫著；黄志仑 艾云光译</w:t>
      </w:r>
    </w:p>
    <w:p>
      <w:r>
        <w:t>出版社:北京：地质出版社</w:t>
      </w:r>
    </w:p>
    <w:p>
      <w:r>
        <w:t>出版日期：1958.07</w:t>
      </w:r>
    </w:p>
    <w:p>
      <w:r>
        <w:t>总页数：32</w:t>
      </w:r>
    </w:p>
    <w:p>
      <w:r>
        <w:t>更多请访问教客网:www.jiaokey.com</w:t>
      </w:r>
    </w:p>
    <w:p>
      <w:r>
        <w:t>工业建设工程地质调查的任务与方法评论地址：https://www.jiaokey.com/book/detail/11771410.html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