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河北省农村饮水改良工作介绍</w:t>
      </w:r>
    </w:p>
    <w:p>
      <w:r>
        <w:rPr>
          <w:rFonts w:ascii="宋体" w:hAnsi="宋体" w:eastAsia="宋体"/>
          <w:sz w:val="24"/>
        </w:rPr>
        <w:t>河北省爱国卫生运动委员会，河北省卫生防疫站编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河北省农村饮水改良工作介绍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河北省爱国卫生运动委员会，河北省卫生防疫站编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本书出售、求购地址：https://www.jiaokey.com/book/detail/11771361.html</w:t>
      </w:r>
    </w:p>
    <w:p>
      <w:r>
        <w:t>更多相关图书推荐：https://www.jiaokey.com</w:t>
      </w:r>
    </w:p>
    <w:p>
      <w:r>
        <w:t>河北省爱国卫生运动委员会，河北省卫生防疫站编 其他作品：https://www.jiaokey.com/tag/河北省爱国卫生运动委员会，河北省卫生防疫站编.html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关键词搜索：https://www.jiaokey.com/tag/河北省农村饮水改良工作介绍.html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