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魔戒的锻造者  托尔金传</w:t>
      </w:r>
    </w:p>
    <w:p>
      <w:r>
        <w:rPr>
          <w:rFonts w:ascii="宋体" w:hAnsi="宋体" w:eastAsia="宋体"/>
          <w:sz w:val="24"/>
        </w:rPr>
        <w:t>（英）迈克尔·怀特（Michael White）著；吴可译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魔戒的锻造者  托尔金传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（英）迈克尔·怀特（Michael White）著；吴可译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本书出售、求购地址：https://www.jiaokey.com/book/detail/11771354.html</w:t>
      </w:r>
    </w:p>
    <w:p>
      <w:r>
        <w:t>更多相关图书推荐：https://www.jiaokey.com</w:t>
      </w:r>
    </w:p>
    <w:p>
      <w:r>
        <w:t>（英）迈克尔·怀特（Michael White）著；吴可译 其他作品：https://www.jiaokey.com/tag/（英）迈克尔·怀特（Michael White）著；吴可译.html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关键词搜索：https://www.jiaokey.com/tag/魔戒的锻造者  托尔金传.html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