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营销36策略  一部为营销人员领航的智慧宝典</w:t>
      </w:r>
    </w:p>
    <w:p>
      <w:r>
        <w:rPr>
          <w:rFonts w:ascii="宋体" w:hAnsi="宋体" w:eastAsia="宋体"/>
          <w:sz w:val="24"/>
        </w:rPr>
        <w:t>孙三宝编著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营销36策略  一部为营销人员领航的智慧宝典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本书出售、求购地址：https://www.jiaokey.com/book/detail/11771350.html</w:t>
      </w:r>
    </w:p>
    <w:p>
      <w:r>
        <w:t>更多相关图书推荐：https://www.jiaokey.com</w:t>
      </w:r>
    </w:p>
    <w:p>
      <w:r>
        <w:t>孙三宝编著 其他作品：https://www.jiaokey.com/tag/孙三宝编著.html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关键词搜索：https://www.jiaokey.com/tag/营销36策略  一部为营销人员领航的智慧宝典.html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