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书名：毛泽东思想照亮了多快好省办地质的道路  第3集</w:t>
      </w:r>
    </w:p>
    <w:p>
      <w:r>
        <w:t>作者：地质局书刊编辑室编</w:t>
      </w:r>
    </w:p>
    <w:p>
      <w:r>
        <w:t>出版社：北京：地质出版社</w:t>
      </w:r>
    </w:p>
    <w:p>
      <w:r>
        <w:t>出版日期：1972.09</w:t>
      </w:r>
    </w:p>
    <w:p>
      <w:r>
        <w:t>总页数：116</w:t>
      </w:r>
    </w:p>
    <w:p>
      <w:r>
        <w:t>更多请访问教客网: www.jiaokey.com</w:t>
      </w:r>
    </w:p>
    <w:p>
      <w:r>
        <w:t>毛泽东思想照亮了多快好省办地质的道路  第3集 评论地址：https://www.jiaokey.com/book/detail/11771336.html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