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衣舞卢浮宫  中国民族服饰在法国  中法文本</w:t>
      </w:r>
    </w:p>
    <w:p>
      <w:r>
        <w:rPr>
          <w:rFonts w:ascii="宋体" w:hAnsi="宋体" w:eastAsia="宋体"/>
          <w:sz w:val="24"/>
        </w:rPr>
        <w:t>中国民族博物馆编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衣舞卢浮宫  中国民族服饰在法国  中法文本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本书出售、求购地址：https://www.jiaokey.com/book/detail/11771322.html</w:t>
      </w:r>
    </w:p>
    <w:p>
      <w:r>
        <w:t>更多相关图书推荐：https://www.jiaokey.com</w:t>
      </w:r>
    </w:p>
    <w:p>
      <w:r>
        <w:t>中国民族博物馆编 其他作品：https://www.jiaokey.com/tag/中国民族博物馆编.html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关键词搜索：https://www.jiaokey.com/tag/衣舞卢浮宫  中国民族服饰在法国  中法文本.html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