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怎样成为发明家  50小时学创造</w:t>
      </w:r>
    </w:p>
    <w:p>
      <w:r>
        <w:rPr>
          <w:rFonts w:ascii="宋体" w:hAnsi="宋体" w:eastAsia="宋体"/>
          <w:sz w:val="24"/>
        </w:rPr>
        <w:t>（俄）尤里·萨拉马托夫（Cаламатов Юрий Петрович）著；王子羲等译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怎样成为发明家  50小时学创造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（俄）尤里·萨拉马托夫（Cаламатов Юрий Петрович）著；王子羲等译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本书出售、求购地址：https://www.jiaokey.com/book/detail/11771305.html</w:t>
      </w:r>
    </w:p>
    <w:p>
      <w:r>
        <w:t>更多相关图书推荐：https://www.jiaokey.com</w:t>
      </w:r>
    </w:p>
    <w:p>
      <w:r>
        <w:t>（俄）尤里·萨拉马托夫（Cаламатов Юрий Петрович）著；王子羲等译 其他作品：https://www.jiaokey.com/tag/（俄）尤里·萨拉马托夫（Cаламатов Юрий Петрович）著；王子羲等译.html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关键词搜索：https://www.jiaokey.com/tag/怎样成为发明家  50小时学创造.html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