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书名：你该怎么说  66种关键场合下左右逢源的说话技巧</w:t>
      </w:r>
    </w:p>
    <w:p>
      <w:r>
        <w:t>作者：方瑾编著</w:t>
      </w:r>
    </w:p>
    <w:p>
      <w:r>
        <w:t>出版社：北京:企业管理出版社,2006.11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你该怎么说  66种关键场合下左右逢源的说话技巧 评论地址：https://www.jiaokey.com/book/detail/11771303.html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