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书名：男装纸样设计原理与技巧  第2版</w:t>
      </w:r>
    </w:p>
    <w:p>
      <w:r>
        <w:t>作者：刘瑞璞编著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总页数：180</w:t>
      </w:r>
    </w:p>
    <w:p>
      <w:r>
        <w:t>更多请访问教客网: www.jiaokey.com</w:t>
      </w:r>
    </w:p>
    <w:p>
      <w:r>
        <w:t>男装纸样设计原理与技巧  第2版 评论地址：https://www.jiaokey.com/book/detail/11771244.html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