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广西发展论：一位博士市长的思考</w:t>
      </w:r>
    </w:p>
    <w:p>
      <w:r>
        <w:rPr>
          <w:rFonts w:ascii="宋体" w:hAnsi="宋体" w:eastAsia="宋体"/>
          <w:sz w:val="24"/>
        </w:rPr>
        <w:t>陈利丹著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广西发展论：一位博士市长的思考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本书出售、求购地址：https://www.jiaokey.com/book/detail/11771229.html</w:t>
      </w:r>
    </w:p>
    <w:p>
      <w:r>
        <w:t>更多相关图书推荐：https://www.jiaokey.com</w:t>
      </w:r>
    </w:p>
    <w:p>
      <w:r>
        <w:t>陈利丹著 其他作品：https://www.jiaokey.com/tag/陈利丹著.html</w:t>
      </w:r>
    </w:p>
    <w:p>
      <w:r>
        <w:t>中国经济出版社 出版图书：https://www.jiaokey.com/tag/中国经济出版社.html</w:t>
      </w:r>
    </w:p>
    <w:p>
      <w:r>
        <w:t>关键词搜索：https://www.jiaokey.com/tag/广西发展论：一位博士市长的思考.html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