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书名：百年靴鞋</w:t>
      </w:r>
    </w:p>
    <w:p>
      <w:r>
        <w:t>作者：（英）安吉拉·帕蒂森，奈杰尔·考桑著；安宝珺，李洪顺，白鹿译</w:t>
      </w:r>
    </w:p>
    <w:p>
      <w:r>
        <w:t>出版社：北京:中国纺织出版社,2000.04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百年靴鞋 评论地址：https://www.jiaokey.com/book/detail/11771143.html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